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MS0061-01-2025-005337-69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Тарасова Сергея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Тарасов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являясь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Сибирь-Книга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пр.Мира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55 кв.</w:t>
      </w:r>
      <w:r>
        <w:rPr>
          <w:rFonts w:ascii="Times New Roman" w:eastAsia="Times New Roman" w:hAnsi="Times New Roman" w:cs="Times New Roman"/>
          <w:sz w:val="27"/>
          <w:szCs w:val="27"/>
        </w:rPr>
        <w:t>149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Тарасов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 расчет был предоставлен несвоевременно.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Тарасова С.В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Сибирь-Книга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Сибирь-Книга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Тарасов С.В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Тарасова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Тарасов С.В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Тарасова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Тарасова Сергея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(</w:t>
      </w:r>
      <w:r>
        <w:rPr>
          <w:rFonts w:ascii="Times New Roman" w:eastAsia="Times New Roman" w:hAnsi="Times New Roman" w:cs="Times New Roman"/>
          <w:sz w:val="27"/>
          <w:szCs w:val="27"/>
        </w:rPr>
        <w:t>триста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0412365400615011802515146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